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9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Расчета по страховым взносам, поступившим в налоговой орган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6686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1rplc-20">
    <w:name w:val="cat-Time grp-21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OrganizationNamegrp-19rplc-32">
    <w:name w:val="cat-OrganizationName grp-19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48E3-F3EA-4A7C-BE06-730FD0331A9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